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088E" w14:textId="1176EDBB" w:rsidR="00D179DA" w:rsidRPr="00B34D42" w:rsidRDefault="00D179DA" w:rsidP="00CC165B">
      <w:pPr>
        <w:ind w:firstLineChars="2600" w:firstLine="5460"/>
        <w:rPr>
          <w:u w:val="single"/>
        </w:rPr>
      </w:pPr>
      <w:r w:rsidRPr="00B34D42">
        <w:rPr>
          <w:rFonts w:hint="eastAsia"/>
          <w:u w:val="single"/>
        </w:rPr>
        <w:t>受付番号</w:t>
      </w:r>
      <w:r w:rsidR="00B34D42">
        <w:rPr>
          <w:rFonts w:hint="eastAsia"/>
          <w:u w:val="single"/>
        </w:rPr>
        <w:t xml:space="preserve"> </w:t>
      </w:r>
      <w:r w:rsidR="00B34D42">
        <w:rPr>
          <w:u w:val="single"/>
        </w:rPr>
        <w:t xml:space="preserve"> </w:t>
      </w:r>
      <w:r w:rsidRPr="00B34D42">
        <w:rPr>
          <w:rFonts w:hint="eastAsia"/>
          <w:u w:val="single"/>
        </w:rPr>
        <w:t>：</w:t>
      </w:r>
      <w:r w:rsidR="00B34D42" w:rsidRPr="00B34D42">
        <w:rPr>
          <w:rFonts w:hint="eastAsia"/>
          <w:u w:val="single"/>
        </w:rPr>
        <w:t xml:space="preserve">　　　　　　　　　　　</w:t>
      </w:r>
    </w:p>
    <w:p w14:paraId="10FDD7C0" w14:textId="3988BD65" w:rsidR="00D179DA" w:rsidRDefault="00D179DA" w:rsidP="00CC165B">
      <w:pPr>
        <w:ind w:firstLineChars="2600" w:firstLine="5460"/>
        <w:rPr>
          <w:u w:val="single"/>
        </w:rPr>
      </w:pPr>
      <w:r w:rsidRPr="00B34D42">
        <w:rPr>
          <w:rFonts w:hint="eastAsia"/>
          <w:u w:val="single"/>
        </w:rPr>
        <w:t>受付年月日：</w:t>
      </w:r>
      <w:r w:rsidR="00B34D42">
        <w:rPr>
          <w:rFonts w:hint="eastAsia"/>
          <w:u w:val="single"/>
        </w:rPr>
        <w:t xml:space="preserve"> </w:t>
      </w:r>
      <w:r w:rsidR="00B34D42">
        <w:rPr>
          <w:u w:val="single"/>
        </w:rPr>
        <w:t xml:space="preserve">   </w:t>
      </w:r>
      <w:r w:rsidRPr="00B34D42">
        <w:rPr>
          <w:rFonts w:hint="eastAsia"/>
          <w:u w:val="single"/>
        </w:rPr>
        <w:t xml:space="preserve">　年　　</w:t>
      </w:r>
      <w:r w:rsidR="00DB5E26">
        <w:rPr>
          <w:rFonts w:hint="eastAsia"/>
          <w:u w:val="single"/>
        </w:rPr>
        <w:t xml:space="preserve"> </w:t>
      </w:r>
      <w:r w:rsidRPr="00B34D42">
        <w:rPr>
          <w:rFonts w:hint="eastAsia"/>
          <w:u w:val="single"/>
        </w:rPr>
        <w:t xml:space="preserve">月　　</w:t>
      </w:r>
      <w:r w:rsidR="00DB5E26">
        <w:rPr>
          <w:rFonts w:hint="eastAsia"/>
          <w:u w:val="single"/>
        </w:rPr>
        <w:t xml:space="preserve"> </w:t>
      </w:r>
      <w:r w:rsidRPr="00B34D42">
        <w:rPr>
          <w:rFonts w:hint="eastAsia"/>
          <w:u w:val="single"/>
        </w:rPr>
        <w:t>日</w:t>
      </w:r>
    </w:p>
    <w:p w14:paraId="57969DE6" w14:textId="77777777" w:rsidR="00BF5C2D" w:rsidRPr="00B34D42" w:rsidRDefault="00BF5C2D" w:rsidP="002C3AA5">
      <w:pPr>
        <w:ind w:firstLineChars="3000" w:firstLine="6300"/>
        <w:rPr>
          <w:u w:val="single"/>
        </w:rPr>
      </w:pPr>
    </w:p>
    <w:p w14:paraId="4B362EF2" w14:textId="48347845" w:rsidR="00B34F92" w:rsidRPr="00BF5C2D" w:rsidRDefault="00A764A9" w:rsidP="00BF5C2D">
      <w:pPr>
        <w:jc w:val="center"/>
        <w:rPr>
          <w:b/>
          <w:sz w:val="44"/>
          <w:szCs w:val="44"/>
        </w:rPr>
      </w:pPr>
      <w:r w:rsidRPr="002C3AA5">
        <w:rPr>
          <w:rFonts w:hint="eastAsia"/>
          <w:b/>
          <w:sz w:val="44"/>
          <w:szCs w:val="44"/>
        </w:rPr>
        <w:t>シックハウス</w:t>
      </w:r>
      <w:r w:rsidR="00D179DA" w:rsidRPr="002C3AA5">
        <w:rPr>
          <w:rFonts w:hint="eastAsia"/>
          <w:b/>
          <w:sz w:val="44"/>
          <w:szCs w:val="44"/>
        </w:rPr>
        <w:t>検査依頼書</w:t>
      </w:r>
    </w:p>
    <w:p w14:paraId="42906FB4" w14:textId="121B4AE0" w:rsidR="00DB5E26" w:rsidRDefault="002C3AA5" w:rsidP="00957FC3">
      <w:r>
        <w:rPr>
          <w:rFonts w:hint="eastAsia"/>
        </w:rPr>
        <w:t xml:space="preserve">　　　　　　　</w:t>
      </w:r>
      <w:r w:rsidR="00B34F92">
        <w:rPr>
          <w:rFonts w:hint="eastAsia"/>
        </w:rPr>
        <w:t xml:space="preserve">　　　　　　　　　　　　　　　　　　　　</w:t>
      </w:r>
      <w:r w:rsidR="00BF5C2D">
        <w:rPr>
          <w:rFonts w:hint="eastAsia"/>
        </w:rPr>
        <w:t xml:space="preserve">　　　　　　</w:t>
      </w:r>
    </w:p>
    <w:p w14:paraId="3D86E16E" w14:textId="297A985E" w:rsidR="00BF5C2D" w:rsidRPr="00BF5C2D" w:rsidRDefault="00BF5C2D" w:rsidP="00BF5C2D">
      <w:r>
        <w:rPr>
          <w:rFonts w:hint="eastAsia"/>
        </w:rPr>
        <w:t>一般社団法人徳島県薬剤師会　殿</w:t>
      </w:r>
    </w:p>
    <w:p w14:paraId="18C06B45" w14:textId="77777777" w:rsidR="00CC0EA4" w:rsidRDefault="00D179DA" w:rsidP="00D179DA">
      <w:r>
        <w:t>下記の項目について検査を依頼します。</w:t>
      </w:r>
    </w:p>
    <w:p w14:paraId="184247E1" w14:textId="1D37E342" w:rsidR="00D179DA" w:rsidRPr="00CC0EA4" w:rsidRDefault="00CC0EA4" w:rsidP="00CC0EA4">
      <w:pPr>
        <w:jc w:val="center"/>
        <w:rPr>
          <w:shd w:val="clear" w:color="auto" w:fill="D9E2F3" w:themeFill="accent5" w:themeFillTint="33"/>
        </w:rPr>
      </w:pPr>
      <w:r w:rsidRPr="00CC0EA4">
        <w:rPr>
          <w:rFonts w:hint="eastAsia"/>
          <w:shd w:val="clear" w:color="auto" w:fill="DEEAF6" w:themeFill="accent1" w:themeFillTint="33"/>
        </w:rPr>
        <w:t>薄い青色部分をご記入ください。（わからないところは空欄でも構いません。）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4275"/>
        <w:gridCol w:w="1061"/>
        <w:gridCol w:w="2334"/>
      </w:tblGrid>
      <w:tr w:rsidR="00FD0C3B" w14:paraId="1C6FFC35" w14:textId="77777777" w:rsidTr="00CC165B">
        <w:trPr>
          <w:trHeight w:val="205"/>
        </w:trPr>
        <w:tc>
          <w:tcPr>
            <w:tcW w:w="1390" w:type="dxa"/>
          </w:tcPr>
          <w:p w14:paraId="41CC3DA2" w14:textId="77777777" w:rsidR="00FD0C3B" w:rsidRPr="00FD0C3B" w:rsidRDefault="00FD0C3B" w:rsidP="00FD0C3B">
            <w:pPr>
              <w:jc w:val="center"/>
              <w:rPr>
                <w:sz w:val="16"/>
                <w:szCs w:val="16"/>
              </w:rPr>
            </w:pPr>
            <w:r w:rsidRPr="00FD0C3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75" w:type="dxa"/>
            <w:shd w:val="clear" w:color="auto" w:fill="DEEAF6" w:themeFill="accent1" w:themeFillTint="33"/>
            <w:vAlign w:val="center"/>
          </w:tcPr>
          <w:p w14:paraId="536540D9" w14:textId="77777777" w:rsidR="00FD0C3B" w:rsidRPr="00CC0EA4" w:rsidRDefault="00FD0C3B" w:rsidP="00DB5E26">
            <w:pPr>
              <w:rPr>
                <w:highlight w:val="cyan"/>
              </w:rPr>
            </w:pPr>
          </w:p>
        </w:tc>
        <w:tc>
          <w:tcPr>
            <w:tcW w:w="1061" w:type="dxa"/>
          </w:tcPr>
          <w:p w14:paraId="6E75AC3B" w14:textId="77777777" w:rsidR="00FD0C3B" w:rsidRDefault="00FD0C3B" w:rsidP="00FD0C3B">
            <w:pPr>
              <w:jc w:val="center"/>
            </w:pPr>
            <w:r w:rsidRPr="00FD0C3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334" w:type="dxa"/>
            <w:shd w:val="clear" w:color="auto" w:fill="DEEAF6" w:themeFill="accent1" w:themeFillTint="33"/>
            <w:vAlign w:val="center"/>
          </w:tcPr>
          <w:p w14:paraId="335D46C0" w14:textId="77777777" w:rsidR="00FD0C3B" w:rsidRDefault="00FD0C3B" w:rsidP="00DB5E26"/>
        </w:tc>
      </w:tr>
      <w:tr w:rsidR="00FD0C3B" w14:paraId="7208CB80" w14:textId="77777777" w:rsidTr="00CC165B">
        <w:trPr>
          <w:trHeight w:val="850"/>
        </w:trPr>
        <w:tc>
          <w:tcPr>
            <w:tcW w:w="1390" w:type="dxa"/>
            <w:vAlign w:val="center"/>
          </w:tcPr>
          <w:p w14:paraId="0F2B4989" w14:textId="77777777" w:rsidR="00FD0C3B" w:rsidRPr="00CC165B" w:rsidRDefault="00FD0C3B" w:rsidP="00503DCA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依頼者名</w:t>
            </w:r>
          </w:p>
        </w:tc>
        <w:tc>
          <w:tcPr>
            <w:tcW w:w="4275" w:type="dxa"/>
            <w:shd w:val="clear" w:color="auto" w:fill="DEEAF6" w:themeFill="accent1" w:themeFillTint="33"/>
            <w:vAlign w:val="center"/>
          </w:tcPr>
          <w:p w14:paraId="0AB0BCCD" w14:textId="77777777" w:rsidR="00FD0C3B" w:rsidRPr="00CC0EA4" w:rsidRDefault="00FD0C3B" w:rsidP="00DB5E26">
            <w:pPr>
              <w:rPr>
                <w:highlight w:val="cyan"/>
              </w:rPr>
            </w:pPr>
          </w:p>
        </w:tc>
        <w:tc>
          <w:tcPr>
            <w:tcW w:w="1061" w:type="dxa"/>
            <w:vAlign w:val="center"/>
          </w:tcPr>
          <w:p w14:paraId="3947C882" w14:textId="77777777" w:rsidR="00FD0C3B" w:rsidRDefault="00FD0C3B" w:rsidP="00503DCA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334" w:type="dxa"/>
            <w:shd w:val="clear" w:color="auto" w:fill="DEEAF6" w:themeFill="accent1" w:themeFillTint="33"/>
            <w:vAlign w:val="center"/>
          </w:tcPr>
          <w:p w14:paraId="11E3FA5F" w14:textId="77777777" w:rsidR="00FD0C3B" w:rsidRDefault="00FD0C3B" w:rsidP="00DB5E26"/>
        </w:tc>
      </w:tr>
      <w:tr w:rsidR="00503DCA" w14:paraId="62EAD98C" w14:textId="77777777" w:rsidTr="00CC165B">
        <w:trPr>
          <w:trHeight w:val="525"/>
        </w:trPr>
        <w:tc>
          <w:tcPr>
            <w:tcW w:w="1390" w:type="dxa"/>
            <w:vMerge w:val="restart"/>
            <w:vAlign w:val="center"/>
          </w:tcPr>
          <w:p w14:paraId="5673E828" w14:textId="77777777" w:rsidR="00503DCA" w:rsidRPr="00CC165B" w:rsidRDefault="00503DCA" w:rsidP="00FD0C3B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依頼者住所</w:t>
            </w:r>
          </w:p>
        </w:tc>
        <w:tc>
          <w:tcPr>
            <w:tcW w:w="4275" w:type="dxa"/>
            <w:vMerge w:val="restart"/>
            <w:shd w:val="clear" w:color="auto" w:fill="DEEAF6" w:themeFill="accent1" w:themeFillTint="33"/>
          </w:tcPr>
          <w:p w14:paraId="160BD033" w14:textId="77777777" w:rsidR="00503DCA" w:rsidRPr="00CC0EA4" w:rsidRDefault="00503DCA" w:rsidP="00D179DA">
            <w:pPr>
              <w:rPr>
                <w:sz w:val="16"/>
                <w:szCs w:val="16"/>
                <w:highlight w:val="cyan"/>
              </w:rPr>
            </w:pPr>
            <w:r w:rsidRPr="00957FC3">
              <w:rPr>
                <w:rFonts w:hint="eastAsia"/>
                <w:sz w:val="16"/>
                <w:szCs w:val="16"/>
              </w:rPr>
              <w:t>（〒　　　－　　　）</w:t>
            </w:r>
          </w:p>
          <w:p w14:paraId="379E2DB5" w14:textId="77777777" w:rsidR="00DB5E26" w:rsidRPr="00CC0EA4" w:rsidRDefault="00DB5E26" w:rsidP="00D179DA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061" w:type="dxa"/>
            <w:vAlign w:val="center"/>
          </w:tcPr>
          <w:p w14:paraId="4A4C572A" w14:textId="77777777" w:rsidR="00503DCA" w:rsidRDefault="00503DCA" w:rsidP="00403F9D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34" w:type="dxa"/>
            <w:shd w:val="clear" w:color="auto" w:fill="DEEAF6" w:themeFill="accent1" w:themeFillTint="33"/>
            <w:vAlign w:val="center"/>
          </w:tcPr>
          <w:p w14:paraId="6DB8BB00" w14:textId="2B72B1C7" w:rsidR="00503DCA" w:rsidRDefault="00DB5E26" w:rsidP="00CC165B">
            <w:pPr>
              <w:ind w:firstLineChars="200" w:firstLine="420"/>
            </w:pPr>
            <w:r>
              <w:rPr>
                <w:rFonts w:hint="eastAsia"/>
              </w:rPr>
              <w:t xml:space="preserve">－　　</w:t>
            </w:r>
            <w:r w:rsidR="00CC16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DB5E26" w14:paraId="13B09ECC" w14:textId="77777777" w:rsidTr="00CC165B">
        <w:trPr>
          <w:trHeight w:val="534"/>
        </w:trPr>
        <w:tc>
          <w:tcPr>
            <w:tcW w:w="1390" w:type="dxa"/>
            <w:vMerge/>
          </w:tcPr>
          <w:p w14:paraId="66A8B516" w14:textId="77777777" w:rsidR="00DB5E26" w:rsidRPr="00CC165B" w:rsidRDefault="00DB5E26" w:rsidP="00DB5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5" w:type="dxa"/>
            <w:vMerge/>
            <w:shd w:val="clear" w:color="auto" w:fill="DEEAF6" w:themeFill="accent1" w:themeFillTint="33"/>
          </w:tcPr>
          <w:p w14:paraId="7137F60A" w14:textId="77777777" w:rsidR="00DB5E26" w:rsidRDefault="00DB5E26" w:rsidP="00DB5E26"/>
        </w:tc>
        <w:tc>
          <w:tcPr>
            <w:tcW w:w="1061" w:type="dxa"/>
            <w:vAlign w:val="center"/>
          </w:tcPr>
          <w:p w14:paraId="0AE6D0CD" w14:textId="77777777" w:rsidR="00DB5E26" w:rsidRDefault="00DB5E26" w:rsidP="00DB5E26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334" w:type="dxa"/>
            <w:shd w:val="clear" w:color="auto" w:fill="DEEAF6" w:themeFill="accent1" w:themeFillTint="33"/>
            <w:vAlign w:val="center"/>
          </w:tcPr>
          <w:p w14:paraId="53E502FE" w14:textId="6A1AE5A6" w:rsidR="00DB5E26" w:rsidRDefault="00DB5E26" w:rsidP="00CC165B">
            <w:pPr>
              <w:ind w:firstLineChars="200" w:firstLine="420"/>
            </w:pPr>
            <w:r>
              <w:rPr>
                <w:rFonts w:hint="eastAsia"/>
              </w:rPr>
              <w:t xml:space="preserve">－　　</w:t>
            </w:r>
            <w:r w:rsidR="00CC16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DB5E26" w14:paraId="6058B442" w14:textId="77777777" w:rsidTr="00CC165B">
        <w:trPr>
          <w:trHeight w:val="1575"/>
        </w:trPr>
        <w:tc>
          <w:tcPr>
            <w:tcW w:w="1390" w:type="dxa"/>
            <w:vAlign w:val="center"/>
          </w:tcPr>
          <w:p w14:paraId="7B5F5A16" w14:textId="77777777" w:rsidR="00CC165B" w:rsidRDefault="00DB5E26" w:rsidP="00DB5E26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報告書</w:t>
            </w:r>
          </w:p>
          <w:p w14:paraId="79C8A763" w14:textId="05FAA382" w:rsidR="00DB5E26" w:rsidRPr="00CC165B" w:rsidRDefault="00DB5E26" w:rsidP="00DB5E26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宛先名</w:t>
            </w:r>
          </w:p>
        </w:tc>
        <w:tc>
          <w:tcPr>
            <w:tcW w:w="4275" w:type="dxa"/>
          </w:tcPr>
          <w:p w14:paraId="21CA7269" w14:textId="77777777" w:rsidR="00DB5E26" w:rsidRPr="00B34F92" w:rsidRDefault="00DB5E26" w:rsidP="00DB5E26">
            <w:pPr>
              <w:rPr>
                <w:sz w:val="12"/>
                <w:szCs w:val="12"/>
              </w:rPr>
            </w:pPr>
            <w:r w:rsidRPr="00B34F92">
              <w:rPr>
                <w:rFonts w:hint="eastAsia"/>
                <w:sz w:val="12"/>
                <w:szCs w:val="12"/>
              </w:rPr>
              <w:t>（依頼者と異なる場合にご記入ください）</w:t>
            </w:r>
          </w:p>
        </w:tc>
        <w:tc>
          <w:tcPr>
            <w:tcW w:w="3395" w:type="dxa"/>
            <w:gridSpan w:val="2"/>
          </w:tcPr>
          <w:p w14:paraId="6E93D9EB" w14:textId="77777777" w:rsidR="00DB5E26" w:rsidRPr="00B34F92" w:rsidRDefault="00DB5E26" w:rsidP="00DB5E26">
            <w:pPr>
              <w:rPr>
                <w:sz w:val="12"/>
                <w:szCs w:val="12"/>
              </w:rPr>
            </w:pPr>
            <w:r w:rsidRPr="00B34F92">
              <w:rPr>
                <w:rFonts w:hint="eastAsia"/>
                <w:sz w:val="12"/>
                <w:szCs w:val="12"/>
              </w:rPr>
              <w:t>報告書送付先</w:t>
            </w:r>
          </w:p>
          <w:p w14:paraId="391BF9EB" w14:textId="77777777" w:rsidR="00DB5E26" w:rsidRPr="00B34F92" w:rsidRDefault="00DB5E26" w:rsidP="00DB5E26">
            <w:pPr>
              <w:rPr>
                <w:sz w:val="12"/>
                <w:szCs w:val="12"/>
              </w:rPr>
            </w:pPr>
          </w:p>
          <w:p w14:paraId="014F756E" w14:textId="77777777" w:rsidR="00DB5E26" w:rsidRDefault="00DB5E26" w:rsidP="00DB5E26">
            <w:r w:rsidRPr="00B34F92">
              <w:rPr>
                <w:rFonts w:hint="eastAsia"/>
                <w:sz w:val="12"/>
                <w:szCs w:val="12"/>
              </w:rPr>
              <w:t>請求先</w:t>
            </w:r>
          </w:p>
        </w:tc>
      </w:tr>
      <w:tr w:rsidR="00DB5E26" w14:paraId="77D99B39" w14:textId="77777777" w:rsidTr="00CC165B">
        <w:trPr>
          <w:trHeight w:val="850"/>
        </w:trPr>
        <w:tc>
          <w:tcPr>
            <w:tcW w:w="1390" w:type="dxa"/>
            <w:vAlign w:val="center"/>
          </w:tcPr>
          <w:p w14:paraId="460823C4" w14:textId="77777777" w:rsidR="00DB5E26" w:rsidRPr="00CC165B" w:rsidRDefault="00DB5E26" w:rsidP="00DB5E26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測定希望日</w:t>
            </w:r>
          </w:p>
        </w:tc>
        <w:tc>
          <w:tcPr>
            <w:tcW w:w="7670" w:type="dxa"/>
            <w:gridSpan w:val="3"/>
            <w:shd w:val="clear" w:color="auto" w:fill="DEEAF6" w:themeFill="accent1" w:themeFillTint="33"/>
            <w:vAlign w:val="center"/>
          </w:tcPr>
          <w:p w14:paraId="4150E8B3" w14:textId="33A1CCC9" w:rsidR="00DB5E26" w:rsidRDefault="00CC165B" w:rsidP="00CC165B">
            <w:pPr>
              <w:jc w:val="left"/>
            </w:pPr>
            <w:r>
              <w:rPr>
                <w:rFonts w:hint="eastAsia"/>
              </w:rPr>
              <w:t>第一</w:t>
            </w:r>
            <w:r w:rsidR="00DB5E26">
              <w:rPr>
                <w:rFonts w:hint="eastAsia"/>
              </w:rPr>
              <w:t>希望日；　　　　年　　　　月　　　　日　　　　時　　　　分　～</w:t>
            </w:r>
          </w:p>
          <w:p w14:paraId="57FBF457" w14:textId="387146E7" w:rsidR="00DB5E26" w:rsidRPr="00AE3A80" w:rsidRDefault="00CC165B" w:rsidP="00CC165B">
            <w:pPr>
              <w:jc w:val="left"/>
            </w:pPr>
            <w:r>
              <w:rPr>
                <w:rFonts w:hint="eastAsia"/>
              </w:rPr>
              <w:t>第二</w:t>
            </w:r>
            <w:r w:rsidR="00DB5E26">
              <w:rPr>
                <w:rFonts w:hint="eastAsia"/>
              </w:rPr>
              <w:t>希望日；　　　　年　　　　月　　　　日　　　　時　　　　分　～</w:t>
            </w:r>
          </w:p>
        </w:tc>
      </w:tr>
      <w:tr w:rsidR="00DB5E26" w14:paraId="524C1599" w14:textId="77777777" w:rsidTr="00CC165B">
        <w:trPr>
          <w:trHeight w:val="850"/>
        </w:trPr>
        <w:tc>
          <w:tcPr>
            <w:tcW w:w="1390" w:type="dxa"/>
            <w:vAlign w:val="center"/>
          </w:tcPr>
          <w:p w14:paraId="7224CFF1" w14:textId="77777777" w:rsidR="00DB5E26" w:rsidRPr="00CC165B" w:rsidRDefault="00DB5E26" w:rsidP="00DB5E26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測定者名</w:t>
            </w:r>
          </w:p>
        </w:tc>
        <w:tc>
          <w:tcPr>
            <w:tcW w:w="4275" w:type="dxa"/>
            <w:shd w:val="clear" w:color="auto" w:fill="DEEAF6" w:themeFill="accent1" w:themeFillTint="33"/>
            <w:vAlign w:val="center"/>
          </w:tcPr>
          <w:p w14:paraId="094A42AC" w14:textId="77777777" w:rsidR="00DB5E26" w:rsidRDefault="00DB5E26" w:rsidP="00CC0EA4"/>
        </w:tc>
        <w:tc>
          <w:tcPr>
            <w:tcW w:w="1061" w:type="dxa"/>
            <w:vAlign w:val="center"/>
          </w:tcPr>
          <w:p w14:paraId="00EC662D" w14:textId="77777777" w:rsidR="00DB5E26" w:rsidRDefault="00DB5E26" w:rsidP="00DB5E26">
            <w:pPr>
              <w:jc w:val="center"/>
            </w:pPr>
            <w:r>
              <w:rPr>
                <w:rFonts w:hint="eastAsia"/>
              </w:rPr>
              <w:t>測定者</w:t>
            </w:r>
          </w:p>
          <w:p w14:paraId="08188DD7" w14:textId="77777777" w:rsidR="00DB5E26" w:rsidRDefault="00DB5E26" w:rsidP="00DB5E26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334" w:type="dxa"/>
            <w:shd w:val="clear" w:color="auto" w:fill="DEEAF6" w:themeFill="accent1" w:themeFillTint="33"/>
            <w:vAlign w:val="center"/>
          </w:tcPr>
          <w:p w14:paraId="31061B25" w14:textId="77777777" w:rsidR="00DB5E26" w:rsidRDefault="00DB5E26" w:rsidP="00CC0EA4"/>
        </w:tc>
      </w:tr>
      <w:tr w:rsidR="00DB5E26" w14:paraId="6B49A5E8" w14:textId="77777777" w:rsidTr="00CC165B">
        <w:trPr>
          <w:trHeight w:val="850"/>
        </w:trPr>
        <w:tc>
          <w:tcPr>
            <w:tcW w:w="1390" w:type="dxa"/>
            <w:vAlign w:val="center"/>
          </w:tcPr>
          <w:p w14:paraId="4BE564C9" w14:textId="77777777" w:rsidR="00DB5E26" w:rsidRPr="00CC165B" w:rsidRDefault="00DB5E26" w:rsidP="00DB5E26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業　務　名</w:t>
            </w:r>
          </w:p>
        </w:tc>
        <w:tc>
          <w:tcPr>
            <w:tcW w:w="7670" w:type="dxa"/>
            <w:gridSpan w:val="3"/>
            <w:shd w:val="clear" w:color="auto" w:fill="DEEAF6" w:themeFill="accent1" w:themeFillTint="33"/>
            <w:vAlign w:val="center"/>
          </w:tcPr>
          <w:p w14:paraId="3A585F37" w14:textId="77777777" w:rsidR="00DB5E26" w:rsidRDefault="00DB5E26" w:rsidP="00CC0EA4"/>
        </w:tc>
      </w:tr>
      <w:tr w:rsidR="00DB5E26" w14:paraId="797F8888" w14:textId="77777777" w:rsidTr="00CC165B">
        <w:trPr>
          <w:trHeight w:val="1136"/>
        </w:trPr>
        <w:tc>
          <w:tcPr>
            <w:tcW w:w="1390" w:type="dxa"/>
            <w:vAlign w:val="center"/>
          </w:tcPr>
          <w:p w14:paraId="036EA8D3" w14:textId="77777777" w:rsidR="00DB5E26" w:rsidRPr="00CC165B" w:rsidRDefault="00DB5E26" w:rsidP="00DB5E26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測</w:t>
            </w:r>
            <w:r w:rsidRPr="00CC165B">
              <w:rPr>
                <w:rFonts w:hint="eastAsia"/>
                <w:sz w:val="20"/>
                <w:szCs w:val="20"/>
              </w:rPr>
              <w:t xml:space="preserve"> </w:t>
            </w:r>
            <w:r w:rsidRPr="00CC165B">
              <w:rPr>
                <w:rFonts w:hint="eastAsia"/>
                <w:sz w:val="20"/>
                <w:szCs w:val="20"/>
              </w:rPr>
              <w:t>定</w:t>
            </w:r>
            <w:r w:rsidRPr="00CC165B">
              <w:rPr>
                <w:rFonts w:hint="eastAsia"/>
                <w:sz w:val="20"/>
                <w:szCs w:val="20"/>
              </w:rPr>
              <w:t xml:space="preserve"> </w:t>
            </w:r>
            <w:r w:rsidRPr="00CC165B">
              <w:rPr>
                <w:rFonts w:hint="eastAsia"/>
                <w:sz w:val="20"/>
                <w:szCs w:val="20"/>
              </w:rPr>
              <w:t>場</w:t>
            </w:r>
            <w:r w:rsidRPr="00CC165B">
              <w:rPr>
                <w:rFonts w:hint="eastAsia"/>
                <w:sz w:val="20"/>
                <w:szCs w:val="20"/>
              </w:rPr>
              <w:t xml:space="preserve"> </w:t>
            </w:r>
            <w:r w:rsidRPr="00CC165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336" w:type="dxa"/>
            <w:gridSpan w:val="2"/>
            <w:shd w:val="clear" w:color="auto" w:fill="DEEAF6" w:themeFill="accent1" w:themeFillTint="33"/>
          </w:tcPr>
          <w:p w14:paraId="468F9C75" w14:textId="77777777" w:rsidR="00DB5E26" w:rsidRDefault="00DB5E26" w:rsidP="00DB5E26">
            <w:pPr>
              <w:rPr>
                <w:sz w:val="12"/>
                <w:szCs w:val="12"/>
              </w:rPr>
            </w:pPr>
            <w:r w:rsidRPr="00B34F92">
              <w:rPr>
                <w:rFonts w:hint="eastAsia"/>
                <w:sz w:val="12"/>
                <w:szCs w:val="12"/>
              </w:rPr>
              <w:t>（住所）</w:t>
            </w:r>
          </w:p>
          <w:p w14:paraId="474F5DB9" w14:textId="77777777" w:rsidR="00CC0EA4" w:rsidRPr="00B34F92" w:rsidRDefault="00CC0EA4" w:rsidP="00DB5E26">
            <w:pPr>
              <w:rPr>
                <w:sz w:val="12"/>
                <w:szCs w:val="12"/>
              </w:rPr>
            </w:pPr>
          </w:p>
        </w:tc>
        <w:tc>
          <w:tcPr>
            <w:tcW w:w="2334" w:type="dxa"/>
            <w:shd w:val="clear" w:color="auto" w:fill="DEEAF6" w:themeFill="accent1" w:themeFillTint="33"/>
          </w:tcPr>
          <w:p w14:paraId="49C80A31" w14:textId="77777777" w:rsidR="00DB5E26" w:rsidRDefault="00DB5E26" w:rsidP="00DB5E26">
            <w:pPr>
              <w:rPr>
                <w:sz w:val="12"/>
                <w:szCs w:val="12"/>
              </w:rPr>
            </w:pPr>
            <w:r w:rsidRPr="00B34F92">
              <w:rPr>
                <w:rFonts w:hint="eastAsia"/>
                <w:sz w:val="12"/>
                <w:szCs w:val="12"/>
              </w:rPr>
              <w:t>（建物名、アパート名等）</w:t>
            </w:r>
          </w:p>
          <w:p w14:paraId="4ACB6F74" w14:textId="77777777" w:rsidR="00CC0EA4" w:rsidRPr="00B34F92" w:rsidRDefault="00CC0EA4" w:rsidP="00DB5E26">
            <w:pPr>
              <w:rPr>
                <w:sz w:val="12"/>
                <w:szCs w:val="12"/>
              </w:rPr>
            </w:pPr>
          </w:p>
        </w:tc>
      </w:tr>
      <w:tr w:rsidR="00DB5E26" w14:paraId="7D6F3540" w14:textId="77777777" w:rsidTr="00CC165B">
        <w:trPr>
          <w:trHeight w:val="1181"/>
        </w:trPr>
        <w:tc>
          <w:tcPr>
            <w:tcW w:w="1390" w:type="dxa"/>
            <w:vAlign w:val="center"/>
          </w:tcPr>
          <w:p w14:paraId="2CA5CFFB" w14:textId="77777777" w:rsidR="00DB5E26" w:rsidRPr="00CC165B" w:rsidRDefault="00DB5E26" w:rsidP="00DB5E26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測</w:t>
            </w:r>
            <w:r w:rsidRPr="00CC165B">
              <w:rPr>
                <w:rFonts w:hint="eastAsia"/>
                <w:sz w:val="20"/>
                <w:szCs w:val="20"/>
              </w:rPr>
              <w:t xml:space="preserve"> </w:t>
            </w:r>
            <w:r w:rsidRPr="00CC165B">
              <w:rPr>
                <w:rFonts w:hint="eastAsia"/>
                <w:sz w:val="20"/>
                <w:szCs w:val="20"/>
              </w:rPr>
              <w:t>定</w:t>
            </w:r>
            <w:r w:rsidRPr="00CC165B">
              <w:rPr>
                <w:rFonts w:hint="eastAsia"/>
                <w:sz w:val="20"/>
                <w:szCs w:val="20"/>
              </w:rPr>
              <w:t xml:space="preserve"> </w:t>
            </w:r>
            <w:r w:rsidRPr="00CC165B">
              <w:rPr>
                <w:rFonts w:hint="eastAsia"/>
                <w:sz w:val="20"/>
                <w:szCs w:val="20"/>
              </w:rPr>
              <w:t>項</w:t>
            </w:r>
            <w:r w:rsidRPr="00CC165B">
              <w:rPr>
                <w:rFonts w:hint="eastAsia"/>
                <w:sz w:val="20"/>
                <w:szCs w:val="20"/>
              </w:rPr>
              <w:t xml:space="preserve"> </w:t>
            </w:r>
            <w:r w:rsidRPr="00CC165B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7670" w:type="dxa"/>
            <w:gridSpan w:val="3"/>
            <w:shd w:val="clear" w:color="auto" w:fill="DEEAF6" w:themeFill="accent1" w:themeFillTint="33"/>
          </w:tcPr>
          <w:p w14:paraId="5E9D2D10" w14:textId="3F623565" w:rsidR="00DB5E26" w:rsidRDefault="00DB5E26" w:rsidP="00CC165B">
            <w:pPr>
              <w:jc w:val="left"/>
              <w:rPr>
                <w:sz w:val="20"/>
                <w:szCs w:val="20"/>
              </w:rPr>
            </w:pPr>
            <w:r w:rsidRPr="00EB4227">
              <w:rPr>
                <w:rFonts w:hint="eastAsia"/>
                <w:sz w:val="20"/>
                <w:szCs w:val="20"/>
              </w:rPr>
              <w:t>□ホルムアルデヒド</w:t>
            </w:r>
            <w:r w:rsidR="007E6AA4">
              <w:rPr>
                <w:rFonts w:hint="eastAsia"/>
                <w:sz w:val="20"/>
                <w:szCs w:val="20"/>
              </w:rPr>
              <w:t xml:space="preserve">　　　　</w:t>
            </w:r>
            <w:r w:rsidR="00957FC3">
              <w:rPr>
                <w:rFonts w:hint="eastAsia"/>
                <w:sz w:val="20"/>
                <w:szCs w:val="20"/>
              </w:rPr>
              <w:t xml:space="preserve">　</w:t>
            </w:r>
            <w:r w:rsidRPr="00EB4227">
              <w:rPr>
                <w:rFonts w:hint="eastAsia"/>
                <w:sz w:val="20"/>
                <w:szCs w:val="20"/>
              </w:rPr>
              <w:t>□アセトアルデヒド</w:t>
            </w:r>
            <w:r w:rsidR="007E6AA4">
              <w:rPr>
                <w:rFonts w:hint="eastAsia"/>
                <w:sz w:val="20"/>
                <w:szCs w:val="20"/>
              </w:rPr>
              <w:t xml:space="preserve">　　　　</w:t>
            </w:r>
            <w:r w:rsidR="00957FC3">
              <w:rPr>
                <w:rFonts w:hint="eastAsia"/>
                <w:sz w:val="20"/>
                <w:szCs w:val="20"/>
              </w:rPr>
              <w:t xml:space="preserve">　</w:t>
            </w:r>
            <w:r w:rsidRPr="00EB4227">
              <w:rPr>
                <w:rFonts w:hint="eastAsia"/>
                <w:sz w:val="20"/>
                <w:szCs w:val="20"/>
              </w:rPr>
              <w:t>□トルエン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EB4227">
              <w:rPr>
                <w:rFonts w:hint="eastAsia"/>
                <w:sz w:val="20"/>
                <w:szCs w:val="20"/>
              </w:rPr>
              <w:t>□キシレン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957FC3" w:rsidRPr="00EB4227">
              <w:rPr>
                <w:rFonts w:hint="eastAsia"/>
                <w:sz w:val="20"/>
                <w:szCs w:val="20"/>
              </w:rPr>
              <w:t>□エチルベンゼン</w:t>
            </w:r>
            <w:r w:rsidR="00957FC3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B4227">
              <w:rPr>
                <w:rFonts w:hint="eastAsia"/>
                <w:sz w:val="20"/>
                <w:szCs w:val="20"/>
              </w:rPr>
              <w:t>□スチレン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</w:p>
          <w:p w14:paraId="1CB8ED2A" w14:textId="7D3C5DB9" w:rsidR="00DB5E26" w:rsidRPr="00957FC3" w:rsidRDefault="00DB5E26" w:rsidP="00CC165B">
            <w:pPr>
              <w:jc w:val="left"/>
              <w:rPr>
                <w:sz w:val="20"/>
                <w:szCs w:val="20"/>
              </w:rPr>
            </w:pPr>
            <w:r w:rsidRPr="00EB4227">
              <w:rPr>
                <w:rFonts w:hint="eastAsia"/>
                <w:sz w:val="20"/>
                <w:szCs w:val="20"/>
              </w:rPr>
              <w:t>□</w:t>
            </w:r>
            <w:r w:rsidRPr="00EB4227">
              <w:rPr>
                <w:rFonts w:hint="eastAsia"/>
                <w:sz w:val="20"/>
                <w:szCs w:val="20"/>
              </w:rPr>
              <w:t>p-</w:t>
            </w:r>
            <w:r w:rsidRPr="00EB4227">
              <w:rPr>
                <w:rFonts w:hint="eastAsia"/>
                <w:sz w:val="20"/>
                <w:szCs w:val="20"/>
              </w:rPr>
              <w:t>ジクロロベンゼン</w:t>
            </w:r>
            <w:r w:rsidR="00957FC3">
              <w:rPr>
                <w:rFonts w:hint="eastAsia"/>
                <w:sz w:val="20"/>
                <w:szCs w:val="20"/>
              </w:rPr>
              <w:t xml:space="preserve">　　　　</w:t>
            </w:r>
            <w:r w:rsidRPr="00EB4227">
              <w:rPr>
                <w:rFonts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DB5E26" w14:paraId="074B022A" w14:textId="77777777" w:rsidTr="00CC165B">
        <w:trPr>
          <w:trHeight w:val="1227"/>
        </w:trPr>
        <w:tc>
          <w:tcPr>
            <w:tcW w:w="1390" w:type="dxa"/>
            <w:vAlign w:val="center"/>
          </w:tcPr>
          <w:p w14:paraId="2E5AE604" w14:textId="77777777" w:rsidR="00DB5E26" w:rsidRPr="00CC165B" w:rsidRDefault="00DB5E26" w:rsidP="00DB5E26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備　　　考</w:t>
            </w:r>
          </w:p>
        </w:tc>
        <w:tc>
          <w:tcPr>
            <w:tcW w:w="7670" w:type="dxa"/>
            <w:gridSpan w:val="3"/>
          </w:tcPr>
          <w:p w14:paraId="0324D869" w14:textId="77777777" w:rsidR="00DB5E26" w:rsidRDefault="00DB5E26" w:rsidP="00DB5E26">
            <w:pPr>
              <w:ind w:firstLineChars="100" w:firstLine="120"/>
              <w:rPr>
                <w:sz w:val="12"/>
                <w:szCs w:val="12"/>
              </w:rPr>
            </w:pPr>
            <w:r w:rsidRPr="00B34F92">
              <w:rPr>
                <w:rFonts w:hint="eastAsia"/>
                <w:sz w:val="12"/>
                <w:szCs w:val="12"/>
              </w:rPr>
              <w:t>（その他必要事項があればご記入ください）</w:t>
            </w:r>
          </w:p>
          <w:p w14:paraId="7036F467" w14:textId="77777777" w:rsidR="00CC0EA4" w:rsidRPr="00B34F92" w:rsidRDefault="00CC0EA4" w:rsidP="00DB5E26">
            <w:pPr>
              <w:ind w:firstLineChars="100" w:firstLine="120"/>
              <w:rPr>
                <w:sz w:val="12"/>
                <w:szCs w:val="12"/>
              </w:rPr>
            </w:pPr>
          </w:p>
        </w:tc>
      </w:tr>
    </w:tbl>
    <w:p w14:paraId="639ECAB7" w14:textId="77777777" w:rsidR="00D179DA" w:rsidRDefault="00D179DA" w:rsidP="002C3A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2"/>
        <w:gridCol w:w="7778"/>
      </w:tblGrid>
      <w:tr w:rsidR="00AE3A80" w14:paraId="7318E7EF" w14:textId="77777777" w:rsidTr="00DD27E3">
        <w:trPr>
          <w:trHeight w:val="631"/>
        </w:trPr>
        <w:tc>
          <w:tcPr>
            <w:tcW w:w="1555" w:type="dxa"/>
            <w:vAlign w:val="center"/>
          </w:tcPr>
          <w:p w14:paraId="5DD3B6EE" w14:textId="0BC16CC0" w:rsidR="00AE3A80" w:rsidRPr="00CC165B" w:rsidRDefault="00AE3A80" w:rsidP="00AE3A80">
            <w:pPr>
              <w:jc w:val="center"/>
              <w:rPr>
                <w:sz w:val="20"/>
                <w:szCs w:val="20"/>
              </w:rPr>
            </w:pPr>
            <w:r w:rsidRPr="00CC165B">
              <w:rPr>
                <w:rFonts w:hint="eastAsia"/>
                <w:sz w:val="20"/>
                <w:szCs w:val="20"/>
              </w:rPr>
              <w:t>検査料金</w:t>
            </w:r>
          </w:p>
        </w:tc>
        <w:tc>
          <w:tcPr>
            <w:tcW w:w="8356" w:type="dxa"/>
            <w:vAlign w:val="center"/>
          </w:tcPr>
          <w:p w14:paraId="1E1DAA3F" w14:textId="3C5D27C0" w:rsidR="00AE3A80" w:rsidRPr="00DD27E3" w:rsidRDefault="00DD27E3" w:rsidP="00DD27E3">
            <w:pPr>
              <w:rPr>
                <w:sz w:val="28"/>
                <w:szCs w:val="28"/>
              </w:rPr>
            </w:pPr>
            <w:r w:rsidRPr="00DD27E3">
              <w:rPr>
                <w:rFonts w:hint="eastAsia"/>
                <w:sz w:val="28"/>
                <w:szCs w:val="28"/>
              </w:rPr>
              <w:t>\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</w:t>
            </w:r>
            <w:r w:rsidRPr="00DD27E3">
              <w:rPr>
                <w:rFonts w:hint="eastAsia"/>
                <w:szCs w:val="21"/>
              </w:rPr>
              <w:t>入金済　・　未納</w:t>
            </w:r>
          </w:p>
        </w:tc>
      </w:tr>
    </w:tbl>
    <w:p w14:paraId="3DC56EDE" w14:textId="77777777" w:rsidR="00957FC3" w:rsidRPr="00F84B1E" w:rsidRDefault="00957FC3" w:rsidP="00CC165B">
      <w:pPr>
        <w:ind w:firstLineChars="2600" w:firstLine="5200"/>
        <w:rPr>
          <w:sz w:val="20"/>
          <w:szCs w:val="20"/>
        </w:rPr>
      </w:pPr>
      <w:r w:rsidRPr="00F84B1E">
        <w:rPr>
          <w:rFonts w:hint="eastAsia"/>
          <w:sz w:val="20"/>
          <w:szCs w:val="20"/>
        </w:rPr>
        <w:t>一般社団法人徳島県薬剤師会</w:t>
      </w:r>
    </w:p>
    <w:p w14:paraId="398DD65C" w14:textId="77777777" w:rsidR="00CC165B" w:rsidRDefault="00957FC3" w:rsidP="00CC165B">
      <w:pPr>
        <w:ind w:firstLineChars="2600" w:firstLine="5200"/>
        <w:rPr>
          <w:sz w:val="20"/>
          <w:szCs w:val="20"/>
        </w:rPr>
      </w:pPr>
      <w:r w:rsidRPr="00F84B1E">
        <w:rPr>
          <w:sz w:val="20"/>
          <w:szCs w:val="20"/>
        </w:rPr>
        <w:t>徳島市中洲町</w:t>
      </w:r>
      <w:r w:rsidRPr="00F84B1E">
        <w:rPr>
          <w:sz w:val="20"/>
          <w:szCs w:val="20"/>
        </w:rPr>
        <w:t>1</w:t>
      </w:r>
      <w:r w:rsidRPr="00F84B1E">
        <w:rPr>
          <w:sz w:val="20"/>
          <w:szCs w:val="20"/>
        </w:rPr>
        <w:t>丁目</w:t>
      </w:r>
      <w:r w:rsidRPr="00F84B1E">
        <w:rPr>
          <w:sz w:val="20"/>
          <w:szCs w:val="20"/>
        </w:rPr>
        <w:t>58-1</w:t>
      </w:r>
      <w:r w:rsidRPr="00F84B1E">
        <w:rPr>
          <w:rFonts w:hint="eastAsia"/>
          <w:sz w:val="20"/>
          <w:szCs w:val="20"/>
        </w:rPr>
        <w:t xml:space="preserve"> </w:t>
      </w:r>
    </w:p>
    <w:p w14:paraId="1D86ACBE" w14:textId="31C04E6F" w:rsidR="00AE3A80" w:rsidRPr="00CC165B" w:rsidRDefault="00957FC3" w:rsidP="00CC165B">
      <w:pPr>
        <w:ind w:firstLineChars="2600" w:firstLine="5200"/>
        <w:rPr>
          <w:sz w:val="20"/>
          <w:szCs w:val="20"/>
        </w:rPr>
      </w:pPr>
      <w:r w:rsidRPr="00F84B1E">
        <w:rPr>
          <w:sz w:val="20"/>
          <w:szCs w:val="20"/>
        </w:rPr>
        <w:t>TEL:088-655-1112</w:t>
      </w:r>
      <w:r w:rsidRPr="00F84B1E">
        <w:rPr>
          <w:rFonts w:hint="eastAsia"/>
          <w:sz w:val="20"/>
          <w:szCs w:val="20"/>
        </w:rPr>
        <w:t xml:space="preserve"> </w:t>
      </w:r>
      <w:r w:rsidRPr="00F84B1E">
        <w:rPr>
          <w:rFonts w:hint="eastAsia"/>
          <w:sz w:val="20"/>
          <w:szCs w:val="20"/>
        </w:rPr>
        <w:t>／</w:t>
      </w:r>
      <w:r w:rsidRPr="00F84B1E">
        <w:rPr>
          <w:rFonts w:hint="eastAsia"/>
          <w:sz w:val="20"/>
          <w:szCs w:val="20"/>
        </w:rPr>
        <w:t xml:space="preserve"> </w:t>
      </w:r>
      <w:r w:rsidRPr="00F84B1E">
        <w:rPr>
          <w:sz w:val="20"/>
          <w:szCs w:val="20"/>
        </w:rPr>
        <w:t>FAX:088-624-3130</w:t>
      </w:r>
    </w:p>
    <w:sectPr w:rsidR="00AE3A80" w:rsidRPr="00CC165B" w:rsidSect="00CC165B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C1AD" w14:textId="77777777" w:rsidR="00E86A05" w:rsidRDefault="00E86A05" w:rsidP="00612FE3">
      <w:r>
        <w:separator/>
      </w:r>
    </w:p>
  </w:endnote>
  <w:endnote w:type="continuationSeparator" w:id="0">
    <w:p w14:paraId="02232E31" w14:textId="77777777" w:rsidR="00E86A05" w:rsidRDefault="00E86A05" w:rsidP="0061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5260" w14:textId="77777777" w:rsidR="00E86A05" w:rsidRDefault="00E86A05" w:rsidP="00612FE3">
      <w:r>
        <w:separator/>
      </w:r>
    </w:p>
  </w:footnote>
  <w:footnote w:type="continuationSeparator" w:id="0">
    <w:p w14:paraId="396B4D00" w14:textId="77777777" w:rsidR="00E86A05" w:rsidRDefault="00E86A05" w:rsidP="0061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438B"/>
    <w:multiLevelType w:val="hybridMultilevel"/>
    <w:tmpl w:val="FEEC4EE8"/>
    <w:lvl w:ilvl="0" w:tplc="25B62A8E">
      <w:numFmt w:val="bullet"/>
      <w:lvlText w:val="—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58773D"/>
    <w:multiLevelType w:val="hybridMultilevel"/>
    <w:tmpl w:val="D77AEC0A"/>
    <w:lvl w:ilvl="0" w:tplc="CA56FF40">
      <w:start w:val="1"/>
      <w:numFmt w:val="decimalEnclosedCircle"/>
      <w:lvlText w:val="第%1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14675206">
    <w:abstractNumId w:val="1"/>
  </w:num>
  <w:num w:numId="2" w16cid:durableId="94053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FE3"/>
    <w:rsid w:val="0007478B"/>
    <w:rsid w:val="002137D3"/>
    <w:rsid w:val="0028272E"/>
    <w:rsid w:val="00296E62"/>
    <w:rsid w:val="002B02D2"/>
    <w:rsid w:val="002B18BB"/>
    <w:rsid w:val="002C3AA5"/>
    <w:rsid w:val="00403A67"/>
    <w:rsid w:val="00403F9D"/>
    <w:rsid w:val="00503DCA"/>
    <w:rsid w:val="005E42D4"/>
    <w:rsid w:val="005E4C54"/>
    <w:rsid w:val="00612FE3"/>
    <w:rsid w:val="006F3F11"/>
    <w:rsid w:val="007D1334"/>
    <w:rsid w:val="007E6AA4"/>
    <w:rsid w:val="007F2F17"/>
    <w:rsid w:val="00903EBB"/>
    <w:rsid w:val="00957FC3"/>
    <w:rsid w:val="00A000A1"/>
    <w:rsid w:val="00A00B27"/>
    <w:rsid w:val="00A764A9"/>
    <w:rsid w:val="00AD7088"/>
    <w:rsid w:val="00AE1ED9"/>
    <w:rsid w:val="00AE3A80"/>
    <w:rsid w:val="00AE5F32"/>
    <w:rsid w:val="00B34D42"/>
    <w:rsid w:val="00B34F92"/>
    <w:rsid w:val="00B3568A"/>
    <w:rsid w:val="00B41EAC"/>
    <w:rsid w:val="00BF5C2D"/>
    <w:rsid w:val="00C624CD"/>
    <w:rsid w:val="00CC0EA4"/>
    <w:rsid w:val="00CC165B"/>
    <w:rsid w:val="00D11378"/>
    <w:rsid w:val="00D179DA"/>
    <w:rsid w:val="00D230F5"/>
    <w:rsid w:val="00D23C2A"/>
    <w:rsid w:val="00D67230"/>
    <w:rsid w:val="00DB5E26"/>
    <w:rsid w:val="00DB7F03"/>
    <w:rsid w:val="00DD27E3"/>
    <w:rsid w:val="00DE52A3"/>
    <w:rsid w:val="00E86A05"/>
    <w:rsid w:val="00EB4227"/>
    <w:rsid w:val="00F56009"/>
    <w:rsid w:val="00F84B1E"/>
    <w:rsid w:val="00FB69E4"/>
    <w:rsid w:val="00FC190E"/>
    <w:rsid w:val="00FD0C3B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5F1DA"/>
  <w15:chartTrackingRefBased/>
  <w15:docId w15:val="{081C01A8-BB80-43AE-B0B3-CC4A557C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FE3"/>
  </w:style>
  <w:style w:type="paragraph" w:styleId="a6">
    <w:name w:val="footer"/>
    <w:basedOn w:val="a"/>
    <w:link w:val="a7"/>
    <w:uiPriority w:val="99"/>
    <w:unhideWhenUsed/>
    <w:rsid w:val="00612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FE3"/>
  </w:style>
  <w:style w:type="character" w:styleId="a8">
    <w:name w:val="Hyperlink"/>
    <w:basedOn w:val="a0"/>
    <w:uiPriority w:val="99"/>
    <w:unhideWhenUsed/>
    <w:rsid w:val="00D113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11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13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E3A80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F5C2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F5C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031E-6B29-4A62-8EEF-5A221BDD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昌吾</dc:creator>
  <cp:keywords/>
  <dc:description/>
  <cp:lastModifiedBy>林 昌吾</cp:lastModifiedBy>
  <cp:revision>19</cp:revision>
  <cp:lastPrinted>2025-05-09T02:24:00Z</cp:lastPrinted>
  <dcterms:created xsi:type="dcterms:W3CDTF">2016-03-23T00:30:00Z</dcterms:created>
  <dcterms:modified xsi:type="dcterms:W3CDTF">2025-12-05T05:42:00Z</dcterms:modified>
</cp:coreProperties>
</file>